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124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марта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Гик Евгения Александровича,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Сургутский район, г.Лянтор,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14021551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Гик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18810586250814021551 от 14.08.2025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Гик Евгения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Александровича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00.00 / три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56378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A838-182A-49C1-B3EE-FED4A3A4D02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